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28647" w14:textId="6040C9F7" w:rsidR="005D7262" w:rsidRPr="00416BFA" w:rsidRDefault="00AD2380" w:rsidP="00AD2380">
      <w:pPr>
        <w:pStyle w:val="Nagwek1"/>
        <w:spacing w:line="240" w:lineRule="auto"/>
        <w:rPr>
          <w:lang w:val="pl-PL"/>
        </w:rPr>
      </w:pPr>
      <w:r w:rsidRPr="00416BFA">
        <w:rPr>
          <w:lang w:val="pl-PL"/>
        </w:rPr>
        <w:t>IMIĘ I NAZIWSKO</w:t>
      </w:r>
    </w:p>
    <w:p w14:paraId="32E61202" w14:textId="77777777" w:rsidR="005D7262" w:rsidRPr="00AD2380" w:rsidRDefault="00000000" w:rsidP="00AD2380">
      <w:pPr>
        <w:pStyle w:val="Nagwek2"/>
        <w:spacing w:after="240" w:line="240" w:lineRule="auto"/>
        <w:rPr>
          <w:lang w:val="pl-PL"/>
        </w:rPr>
      </w:pPr>
      <w:r w:rsidRPr="00AD2380">
        <w:rPr>
          <w:lang w:val="pl-PL"/>
        </w:rPr>
        <w:t>Dane osobowe</w:t>
      </w:r>
    </w:p>
    <w:p w14:paraId="208FF277" w14:textId="77777777" w:rsidR="005D7262" w:rsidRPr="00AD2380" w:rsidRDefault="00000000" w:rsidP="00AD2380">
      <w:pPr>
        <w:spacing w:line="240" w:lineRule="auto"/>
        <w:rPr>
          <w:lang w:val="pl-PL"/>
        </w:rPr>
      </w:pPr>
      <w:r w:rsidRPr="00AD2380">
        <w:rPr>
          <w:lang w:val="pl-PL"/>
        </w:rPr>
        <w:t>Adres: [Twój adres]</w:t>
      </w:r>
    </w:p>
    <w:p w14:paraId="4D55806B" w14:textId="77777777" w:rsidR="005D7262" w:rsidRPr="00AD2380" w:rsidRDefault="00000000" w:rsidP="00AD2380">
      <w:pPr>
        <w:spacing w:line="240" w:lineRule="auto"/>
        <w:rPr>
          <w:lang w:val="pl-PL"/>
        </w:rPr>
      </w:pPr>
      <w:r w:rsidRPr="00AD2380">
        <w:rPr>
          <w:lang w:val="pl-PL"/>
        </w:rPr>
        <w:t>Telefon: [Twój numer telefonu]</w:t>
      </w:r>
    </w:p>
    <w:p w14:paraId="642C63C2" w14:textId="77777777" w:rsidR="005D7262" w:rsidRPr="00416BFA" w:rsidRDefault="00000000" w:rsidP="00AD2380">
      <w:pPr>
        <w:spacing w:line="240" w:lineRule="auto"/>
        <w:rPr>
          <w:lang w:val="pl-PL"/>
        </w:rPr>
      </w:pPr>
      <w:r w:rsidRPr="00416BFA">
        <w:rPr>
          <w:lang w:val="pl-PL"/>
        </w:rPr>
        <w:t>E-mail: [Twój adres e-mail]</w:t>
      </w:r>
    </w:p>
    <w:p w14:paraId="4455A098" w14:textId="23FEB226" w:rsidR="00AD2380" w:rsidRPr="00AD2380" w:rsidRDefault="00000000" w:rsidP="00AD2380">
      <w:pPr>
        <w:pStyle w:val="Nagwek2"/>
        <w:spacing w:after="240" w:line="240" w:lineRule="auto"/>
        <w:rPr>
          <w:lang w:val="pl-PL"/>
        </w:rPr>
      </w:pPr>
      <w:r w:rsidRPr="00AD2380">
        <w:rPr>
          <w:lang w:val="pl-PL"/>
        </w:rPr>
        <w:t>Doświadczenie zawodowe</w:t>
      </w:r>
    </w:p>
    <w:p w14:paraId="7D32363D" w14:textId="77777777" w:rsidR="005D7262" w:rsidRPr="00AD2380" w:rsidRDefault="00000000" w:rsidP="00AD2380">
      <w:pPr>
        <w:spacing w:line="240" w:lineRule="auto"/>
        <w:rPr>
          <w:lang w:val="pl-PL"/>
        </w:rPr>
      </w:pPr>
      <w:r w:rsidRPr="00AD2380">
        <w:rPr>
          <w:b/>
          <w:lang w:val="pl-PL"/>
        </w:rPr>
        <w:t xml:space="preserve">Stanowisko: </w:t>
      </w:r>
      <w:r w:rsidRPr="00AD2380">
        <w:rPr>
          <w:lang w:val="pl-PL"/>
        </w:rPr>
        <w:t>[Nazwa stanowiska]</w:t>
      </w:r>
    </w:p>
    <w:p w14:paraId="0A57BBFF" w14:textId="77777777" w:rsidR="005D7262" w:rsidRPr="00AD2380" w:rsidRDefault="00000000" w:rsidP="00AD2380">
      <w:pPr>
        <w:spacing w:line="240" w:lineRule="auto"/>
        <w:rPr>
          <w:lang w:val="pl-PL"/>
        </w:rPr>
      </w:pPr>
      <w:r w:rsidRPr="00AD2380">
        <w:rPr>
          <w:b/>
          <w:bCs/>
          <w:lang w:val="pl-PL"/>
        </w:rPr>
        <w:t>Firma:</w:t>
      </w:r>
      <w:r w:rsidRPr="00AD2380">
        <w:rPr>
          <w:lang w:val="pl-PL"/>
        </w:rPr>
        <w:t xml:space="preserve"> [Nazwa firmy]</w:t>
      </w:r>
    </w:p>
    <w:p w14:paraId="62D3E699" w14:textId="6D99B0B6" w:rsidR="005D7262" w:rsidRPr="00AD2380" w:rsidRDefault="00000000" w:rsidP="00AD2380">
      <w:pPr>
        <w:spacing w:line="240" w:lineRule="auto"/>
        <w:rPr>
          <w:lang w:val="pl-PL"/>
        </w:rPr>
      </w:pPr>
      <w:r w:rsidRPr="00AD2380">
        <w:rPr>
          <w:b/>
          <w:bCs/>
          <w:lang w:val="pl-PL"/>
        </w:rPr>
        <w:t>Okres zatrudnienia:</w:t>
      </w:r>
      <w:r w:rsidRPr="00AD2380">
        <w:rPr>
          <w:lang w:val="pl-PL"/>
        </w:rPr>
        <w:t xml:space="preserve"> [</w:t>
      </w:r>
      <w:r w:rsidR="00AD2380">
        <w:rPr>
          <w:lang w:val="pl-PL"/>
        </w:rPr>
        <w:t>Dzień/</w:t>
      </w:r>
      <w:r w:rsidRPr="00AD2380">
        <w:rPr>
          <w:lang w:val="pl-PL"/>
        </w:rPr>
        <w:t xml:space="preserve">Miesiąc/Rok </w:t>
      </w:r>
      <w:r w:rsidR="00AD2380">
        <w:rPr>
          <w:lang w:val="pl-PL"/>
        </w:rPr>
        <w:t>–</w:t>
      </w:r>
      <w:r w:rsidRPr="00AD2380">
        <w:rPr>
          <w:lang w:val="pl-PL"/>
        </w:rPr>
        <w:t xml:space="preserve"> </w:t>
      </w:r>
      <w:r w:rsidR="00AD2380">
        <w:rPr>
          <w:lang w:val="pl-PL"/>
        </w:rPr>
        <w:t>Dzień/</w:t>
      </w:r>
      <w:r w:rsidRPr="00AD2380">
        <w:rPr>
          <w:lang w:val="pl-PL"/>
        </w:rPr>
        <w:t>Miesiąc/Rok]</w:t>
      </w:r>
    </w:p>
    <w:p w14:paraId="764267ED" w14:textId="77777777" w:rsidR="005D7262" w:rsidRPr="00AD2380" w:rsidRDefault="00000000" w:rsidP="00AD2380">
      <w:pPr>
        <w:spacing w:line="240" w:lineRule="auto"/>
        <w:rPr>
          <w:b/>
          <w:bCs/>
        </w:rPr>
      </w:pPr>
      <w:proofErr w:type="spellStart"/>
      <w:r w:rsidRPr="00AD2380">
        <w:rPr>
          <w:b/>
          <w:bCs/>
        </w:rPr>
        <w:t>Obowiązki</w:t>
      </w:r>
      <w:proofErr w:type="spellEnd"/>
      <w:r w:rsidRPr="00AD2380">
        <w:rPr>
          <w:b/>
          <w:bCs/>
        </w:rPr>
        <w:t>:</w:t>
      </w:r>
    </w:p>
    <w:p w14:paraId="6C99E1F6" w14:textId="5E16780A" w:rsidR="005D7262" w:rsidRDefault="00000000" w:rsidP="00AD2380">
      <w:pPr>
        <w:pStyle w:val="Listapunktowana"/>
        <w:spacing w:line="240" w:lineRule="auto"/>
      </w:pPr>
      <w:proofErr w:type="spellStart"/>
      <w:r>
        <w:t>Opis</w:t>
      </w:r>
      <w:proofErr w:type="spellEnd"/>
      <w:r>
        <w:t xml:space="preserve"> </w:t>
      </w:r>
      <w:proofErr w:type="spellStart"/>
      <w:r>
        <w:t>obowiązku</w:t>
      </w:r>
      <w:proofErr w:type="spellEnd"/>
      <w:r>
        <w:t xml:space="preserve"> 1</w:t>
      </w:r>
    </w:p>
    <w:p w14:paraId="667E85BD" w14:textId="0F9F16EF" w:rsidR="005D7262" w:rsidRDefault="00000000" w:rsidP="00AD2380">
      <w:pPr>
        <w:pStyle w:val="Listapunktowana"/>
        <w:spacing w:line="240" w:lineRule="auto"/>
      </w:pPr>
      <w:proofErr w:type="spellStart"/>
      <w:r>
        <w:t>Opis</w:t>
      </w:r>
      <w:proofErr w:type="spellEnd"/>
      <w:r>
        <w:t xml:space="preserve"> </w:t>
      </w:r>
      <w:proofErr w:type="spellStart"/>
      <w:r>
        <w:t>obowiązku</w:t>
      </w:r>
      <w:proofErr w:type="spellEnd"/>
      <w:r>
        <w:t xml:space="preserve"> 2</w:t>
      </w:r>
    </w:p>
    <w:p w14:paraId="1EDD88BE" w14:textId="77777777" w:rsidR="005D7262" w:rsidRDefault="00000000" w:rsidP="00AD2380">
      <w:pPr>
        <w:pStyle w:val="Nagwek2"/>
        <w:spacing w:after="240" w:line="240" w:lineRule="auto"/>
      </w:pPr>
      <w:r>
        <w:t>Wykształcenie</w:t>
      </w:r>
    </w:p>
    <w:p w14:paraId="33D395C6" w14:textId="77777777" w:rsidR="005D7262" w:rsidRDefault="00000000" w:rsidP="00AD2380">
      <w:pPr>
        <w:spacing w:line="240" w:lineRule="auto"/>
      </w:pPr>
      <w:r>
        <w:rPr>
          <w:b/>
        </w:rPr>
        <w:t xml:space="preserve">Uczelnia: </w:t>
      </w:r>
      <w:r>
        <w:t>[Nazwa uczelni]</w:t>
      </w:r>
    </w:p>
    <w:p w14:paraId="5725A1F9" w14:textId="77777777" w:rsidR="005D7262" w:rsidRDefault="00000000" w:rsidP="00AD2380">
      <w:pPr>
        <w:spacing w:line="240" w:lineRule="auto"/>
      </w:pPr>
      <w:r w:rsidRPr="00AD2380">
        <w:rPr>
          <w:b/>
          <w:bCs/>
        </w:rPr>
        <w:t>Kierunek:</w:t>
      </w:r>
      <w:r>
        <w:t xml:space="preserve"> [Kierunek studiów]</w:t>
      </w:r>
    </w:p>
    <w:p w14:paraId="59C3AD84" w14:textId="77777777" w:rsidR="005D7262" w:rsidRPr="00AD2380" w:rsidRDefault="00000000" w:rsidP="00AD2380">
      <w:pPr>
        <w:spacing w:line="240" w:lineRule="auto"/>
        <w:rPr>
          <w:lang w:val="pl-PL"/>
        </w:rPr>
      </w:pPr>
      <w:r w:rsidRPr="00AD2380">
        <w:rPr>
          <w:b/>
          <w:bCs/>
          <w:lang w:val="pl-PL"/>
        </w:rPr>
        <w:t>Okres nauki:</w:t>
      </w:r>
      <w:r w:rsidRPr="00AD2380">
        <w:rPr>
          <w:lang w:val="pl-PL"/>
        </w:rPr>
        <w:t xml:space="preserve"> [Miesiąc/Rok - Miesiąc/Rok]</w:t>
      </w:r>
    </w:p>
    <w:p w14:paraId="42E4758C" w14:textId="77777777" w:rsidR="005D7262" w:rsidRDefault="00000000" w:rsidP="00AD2380">
      <w:pPr>
        <w:pStyle w:val="Nagwek2"/>
        <w:spacing w:after="240" w:line="240" w:lineRule="auto"/>
      </w:pPr>
      <w:proofErr w:type="spellStart"/>
      <w:r>
        <w:t>Umiejętności</w:t>
      </w:r>
      <w:proofErr w:type="spellEnd"/>
    </w:p>
    <w:p w14:paraId="517E5878" w14:textId="6F1A497D" w:rsidR="005D7262" w:rsidRDefault="00000000" w:rsidP="00AD2380">
      <w:pPr>
        <w:pStyle w:val="Listapunktowana"/>
        <w:spacing w:line="240" w:lineRule="auto"/>
      </w:pPr>
      <w:proofErr w:type="spellStart"/>
      <w:r>
        <w:t>Umiejętność</w:t>
      </w:r>
      <w:proofErr w:type="spellEnd"/>
      <w:r>
        <w:t xml:space="preserve"> 1</w:t>
      </w:r>
    </w:p>
    <w:p w14:paraId="7714E0E9" w14:textId="44158E4E" w:rsidR="005D7262" w:rsidRDefault="00000000" w:rsidP="00AD2380">
      <w:pPr>
        <w:pStyle w:val="Listapunktowana"/>
        <w:spacing w:line="240" w:lineRule="auto"/>
      </w:pPr>
      <w:proofErr w:type="spellStart"/>
      <w:r>
        <w:t>Umiejętność</w:t>
      </w:r>
      <w:proofErr w:type="spellEnd"/>
      <w:r>
        <w:t xml:space="preserve"> 2</w:t>
      </w:r>
    </w:p>
    <w:p w14:paraId="77054B5E" w14:textId="77777777" w:rsidR="005D7262" w:rsidRDefault="00000000" w:rsidP="00AD2380">
      <w:pPr>
        <w:pStyle w:val="Nagwek2"/>
        <w:spacing w:after="240" w:line="240" w:lineRule="auto"/>
      </w:pPr>
      <w:r>
        <w:t>Kursy i certyfikaty</w:t>
      </w:r>
    </w:p>
    <w:p w14:paraId="212957C0" w14:textId="67D1D4CD" w:rsidR="005D7262" w:rsidRDefault="00000000" w:rsidP="00AD2380">
      <w:pPr>
        <w:pStyle w:val="Listapunktowana"/>
        <w:spacing w:line="240" w:lineRule="auto"/>
      </w:pPr>
      <w:r>
        <w:t>Kurs 1</w:t>
      </w:r>
    </w:p>
    <w:p w14:paraId="4A182B4E" w14:textId="10656CFB" w:rsidR="005D7262" w:rsidRDefault="00000000" w:rsidP="00AD2380">
      <w:pPr>
        <w:pStyle w:val="Listapunktowana"/>
        <w:spacing w:line="240" w:lineRule="auto"/>
      </w:pPr>
      <w:r>
        <w:t>Kurs 2</w:t>
      </w:r>
    </w:p>
    <w:p w14:paraId="1C421EEA" w14:textId="77777777" w:rsidR="005D7262" w:rsidRDefault="00000000" w:rsidP="00AD2380">
      <w:pPr>
        <w:pStyle w:val="Nagwek2"/>
        <w:spacing w:after="240" w:line="240" w:lineRule="auto"/>
      </w:pPr>
      <w:r>
        <w:t>Języki obce</w:t>
      </w:r>
    </w:p>
    <w:p w14:paraId="2FA8A6BD" w14:textId="48D8FEFF" w:rsidR="005D7262" w:rsidRDefault="00000000" w:rsidP="00AD2380">
      <w:pPr>
        <w:pStyle w:val="Listapunktowana"/>
        <w:spacing w:line="240" w:lineRule="auto"/>
      </w:pPr>
      <w:r>
        <w:t>Polski (B2)</w:t>
      </w:r>
    </w:p>
    <w:p w14:paraId="36C49948" w14:textId="7A7E0624" w:rsidR="00AD2380" w:rsidRDefault="00000000" w:rsidP="00AD2380">
      <w:pPr>
        <w:pStyle w:val="Listapunktowana"/>
        <w:spacing w:line="240" w:lineRule="auto"/>
      </w:pPr>
      <w:proofErr w:type="spellStart"/>
      <w:r>
        <w:t>Angielski</w:t>
      </w:r>
      <w:proofErr w:type="spellEnd"/>
      <w:r>
        <w:t xml:space="preserve"> (C1)</w:t>
      </w:r>
    </w:p>
    <w:p w14:paraId="7E422963" w14:textId="4C94D0CE" w:rsidR="00416BFA" w:rsidRDefault="00AD2380" w:rsidP="00AD2380">
      <w:pPr>
        <w:spacing w:before="100" w:beforeAutospacing="1" w:after="100" w:afterAutospacing="1" w:line="240" w:lineRule="auto"/>
        <w:jc w:val="both"/>
        <w:rPr>
          <w:rFonts w:ascii="Poppins" w:hAnsi="Poppins" w:cs="Poppins"/>
          <w:sz w:val="12"/>
          <w:szCs w:val="12"/>
          <w:lang w:val="pl-PL"/>
        </w:rPr>
      </w:pPr>
      <w:r w:rsidRPr="00E97FDA">
        <w:rPr>
          <w:rFonts w:ascii="Poppins" w:hAnsi="Poppins" w:cs="Poppins"/>
          <w:sz w:val="12"/>
          <w:szCs w:val="12"/>
          <w:lang w:val="pl-PL"/>
        </w:rPr>
        <w:t>Wyrażam zgodę na przetwarzanie moich danych osobowych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21FEE19C" w14:textId="65BC9AC0" w:rsidR="00416BFA" w:rsidRPr="00416BFA" w:rsidRDefault="00416BFA" w:rsidP="00416BFA">
      <w:pPr>
        <w:pStyle w:val="Nagwek1"/>
        <w:spacing w:line="240" w:lineRule="auto"/>
      </w:pPr>
      <w:r w:rsidRPr="00375ADF">
        <w:rPr>
          <w:rFonts w:ascii="Poppins" w:hAnsi="Poppins" w:cs="Poppins"/>
          <w:sz w:val="12"/>
          <w:szCs w:val="12"/>
        </w:rPr>
        <w:br w:type="page"/>
      </w:r>
      <w:r w:rsidRPr="00416BFA">
        <w:lastRenderedPageBreak/>
        <w:t>Name and Surname</w:t>
      </w:r>
    </w:p>
    <w:p w14:paraId="4A21DD36" w14:textId="60A56BFD" w:rsidR="00416BFA" w:rsidRPr="00416BFA" w:rsidRDefault="00416BFA" w:rsidP="00416BFA">
      <w:pPr>
        <w:pStyle w:val="Nagwek2"/>
        <w:spacing w:after="240"/>
      </w:pPr>
      <w:r>
        <w:t>Personal information</w:t>
      </w:r>
    </w:p>
    <w:p w14:paraId="10303BA9" w14:textId="23BB63C9" w:rsidR="00416BFA" w:rsidRPr="00416BFA" w:rsidRDefault="00416BFA" w:rsidP="00416BFA">
      <w:r w:rsidRPr="00416BFA">
        <w:t>Address: [Your address]</w:t>
      </w:r>
    </w:p>
    <w:p w14:paraId="256D6A1C" w14:textId="6097843B" w:rsidR="00416BFA" w:rsidRPr="00416BFA" w:rsidRDefault="00416BFA" w:rsidP="00416BFA">
      <w:r w:rsidRPr="00416BFA">
        <w:t>Phone: [</w:t>
      </w:r>
      <w:r>
        <w:t>Your phone number</w:t>
      </w:r>
      <w:r w:rsidRPr="00416BFA">
        <w:t>]</w:t>
      </w:r>
    </w:p>
    <w:p w14:paraId="718C71FC" w14:textId="551ADC9D" w:rsidR="00416BFA" w:rsidRPr="00416BFA" w:rsidRDefault="00416BFA" w:rsidP="00416BFA">
      <w:r w:rsidRPr="00416BFA">
        <w:t>E-mail: [</w:t>
      </w:r>
      <w:r>
        <w:t>Your</w:t>
      </w:r>
      <w:r w:rsidRPr="00416BFA">
        <w:t xml:space="preserve"> e-mail</w:t>
      </w:r>
      <w:r>
        <w:t xml:space="preserve"> address</w:t>
      </w:r>
      <w:r w:rsidRPr="00416BFA">
        <w:t>]</w:t>
      </w:r>
    </w:p>
    <w:p w14:paraId="33FDCB21" w14:textId="7E32967A" w:rsidR="00416BFA" w:rsidRPr="00416BFA" w:rsidRDefault="00416BFA" w:rsidP="00416BFA">
      <w:pPr>
        <w:pStyle w:val="Nagwek2"/>
        <w:spacing w:after="240"/>
      </w:pPr>
      <w:r w:rsidRPr="00416BFA">
        <w:t>Work Experience</w:t>
      </w:r>
    </w:p>
    <w:p w14:paraId="0AD98F92" w14:textId="007E219C" w:rsidR="00416BFA" w:rsidRPr="00416BFA" w:rsidRDefault="00416BFA" w:rsidP="00416BFA">
      <w:pPr>
        <w:pStyle w:val="Nagwek2"/>
        <w:spacing w:after="240" w:line="360" w:lineRule="auto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 w:rsidRPr="00416BFA"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  <w:t>Company:</w:t>
      </w:r>
      <w:r w:rsidRPr="00416BFA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 [Company name]</w:t>
      </w:r>
      <w:r w:rsidRPr="00416BFA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br/>
      </w:r>
      <w:r w:rsidRPr="00416BFA"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  <w:t>Employment period:</w:t>
      </w:r>
      <w:r w:rsidRPr="00416BFA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 [Day/Month/Year – Day/Month/Year]</w:t>
      </w:r>
      <w:r w:rsidRPr="00416BFA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br/>
      </w:r>
      <w:r w:rsidRPr="00416BFA"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  <w:t>Responsibilities:</w:t>
      </w:r>
      <w:r w:rsidRPr="00416BFA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br/>
        <w:t>• Description of responsibility 1</w:t>
      </w:r>
      <w:r w:rsidRPr="00416BFA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br/>
        <w:t>• Description of responsibility 2</w:t>
      </w:r>
    </w:p>
    <w:p w14:paraId="1395E3ED" w14:textId="74FC3281" w:rsidR="00416BFA" w:rsidRDefault="00416BFA" w:rsidP="00416BFA">
      <w:pPr>
        <w:pStyle w:val="Nagwek2"/>
        <w:spacing w:after="240"/>
      </w:pPr>
      <w:r>
        <w:t>Education</w:t>
      </w:r>
    </w:p>
    <w:p w14:paraId="5CD2EC0F" w14:textId="77777777" w:rsidR="00416BFA" w:rsidRPr="00416BFA" w:rsidRDefault="00416BFA" w:rsidP="00416BFA">
      <w:pPr>
        <w:pStyle w:val="Nagwek2"/>
        <w:spacing w:after="240" w:line="360" w:lineRule="auto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 w:rsidRPr="00416BFA"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  <w:t>University:</w:t>
      </w:r>
      <w:r w:rsidRPr="00416BFA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 [University name]</w:t>
      </w:r>
      <w:r w:rsidRPr="00416BFA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br/>
      </w:r>
      <w:r w:rsidRPr="00416BFA"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  <w:t>Field of study:</w:t>
      </w:r>
      <w:r w:rsidRPr="00416BFA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 [Field of study]</w:t>
      </w:r>
      <w:r w:rsidRPr="00416BFA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br/>
      </w:r>
      <w:r w:rsidRPr="00416BFA"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  <w:t>Study period:</w:t>
      </w:r>
      <w:r w:rsidRPr="00416BFA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 [Month/Year - Month/Year]</w:t>
      </w:r>
    </w:p>
    <w:p w14:paraId="6D358C2C" w14:textId="0BE2B87E" w:rsidR="00416BFA" w:rsidRDefault="00416BFA" w:rsidP="00416BFA">
      <w:pPr>
        <w:pStyle w:val="Nagwek2"/>
        <w:spacing w:after="240"/>
      </w:pPr>
      <w:r>
        <w:t>Skills</w:t>
      </w:r>
    </w:p>
    <w:p w14:paraId="3A4F7888" w14:textId="5A79CB37" w:rsidR="00416BFA" w:rsidRDefault="00416BFA" w:rsidP="00416BFA">
      <w:pPr>
        <w:pStyle w:val="Listapunktowana"/>
      </w:pPr>
      <w:r>
        <w:t>Skill 1</w:t>
      </w:r>
    </w:p>
    <w:p w14:paraId="15CFDFB0" w14:textId="5D5A8C0C" w:rsidR="00416BFA" w:rsidRDefault="00416BFA" w:rsidP="00416BFA">
      <w:pPr>
        <w:pStyle w:val="Listapunktowana"/>
      </w:pPr>
      <w:r>
        <w:t>Skill 2</w:t>
      </w:r>
    </w:p>
    <w:p w14:paraId="62C51417" w14:textId="59FC4808" w:rsidR="00416BFA" w:rsidRDefault="00416BFA" w:rsidP="00416BFA">
      <w:pPr>
        <w:pStyle w:val="Nagwek2"/>
        <w:spacing w:after="240"/>
      </w:pPr>
      <w:r w:rsidRPr="00416BFA">
        <w:t>Courses and Certificates</w:t>
      </w:r>
    </w:p>
    <w:p w14:paraId="3DA09630" w14:textId="1E884949" w:rsidR="00416BFA" w:rsidRDefault="00416BFA" w:rsidP="00416BFA">
      <w:pPr>
        <w:pStyle w:val="Listapunktowana"/>
      </w:pPr>
      <w:r>
        <w:t>Course 1</w:t>
      </w:r>
    </w:p>
    <w:p w14:paraId="54AE957D" w14:textId="4209FE5D" w:rsidR="00416BFA" w:rsidRDefault="00416BFA" w:rsidP="00416BFA">
      <w:pPr>
        <w:pStyle w:val="Listapunktowana"/>
      </w:pPr>
      <w:r>
        <w:t>Course 2</w:t>
      </w:r>
    </w:p>
    <w:p w14:paraId="48A9C562" w14:textId="7A699CDB" w:rsidR="00416BFA" w:rsidRDefault="00416BFA" w:rsidP="00416BFA">
      <w:pPr>
        <w:pStyle w:val="Nagwek2"/>
        <w:spacing w:after="240"/>
      </w:pPr>
      <w:r>
        <w:t>Languages</w:t>
      </w:r>
    </w:p>
    <w:p w14:paraId="34062CCD" w14:textId="0E8583B7" w:rsidR="00416BFA" w:rsidRDefault="00416BFA" w:rsidP="00416BFA">
      <w:pPr>
        <w:pStyle w:val="Listapunktowana"/>
      </w:pPr>
      <w:r>
        <w:t>Polish (B2)</w:t>
      </w:r>
    </w:p>
    <w:p w14:paraId="6BF17309" w14:textId="6F9B261C" w:rsidR="00416BFA" w:rsidRDefault="00416BFA" w:rsidP="00416BFA">
      <w:pPr>
        <w:pStyle w:val="Listapunktowana"/>
      </w:pPr>
      <w:r>
        <w:t>English (C1)</w:t>
      </w:r>
    </w:p>
    <w:p w14:paraId="28D713D0" w14:textId="77777777" w:rsidR="00416BFA" w:rsidRDefault="00416BFA" w:rsidP="00416BFA">
      <w:pPr>
        <w:spacing w:before="100" w:beforeAutospacing="1" w:after="100" w:afterAutospacing="1" w:line="240" w:lineRule="auto"/>
        <w:jc w:val="both"/>
        <w:rPr>
          <w:rFonts w:ascii="Poppins" w:hAnsi="Poppins" w:cs="Poppins"/>
          <w:sz w:val="12"/>
          <w:szCs w:val="12"/>
          <w:lang w:val="pl-PL"/>
        </w:rPr>
      </w:pPr>
      <w:r w:rsidRPr="00E97FDA">
        <w:rPr>
          <w:rFonts w:ascii="Poppins" w:hAnsi="Poppins" w:cs="Poppins"/>
          <w:sz w:val="12"/>
          <w:szCs w:val="12"/>
          <w:lang w:val="pl-PL"/>
        </w:rPr>
        <w:t>Wyrażam zgodę na przetwarzanie moich danych osobowych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2DEC3450" w14:textId="77777777" w:rsidR="002F7FBC" w:rsidRPr="002F7FBC" w:rsidRDefault="002F7FBC" w:rsidP="002F7FBC">
      <w:pPr>
        <w:pStyle w:val="Nagwek1"/>
        <w:rPr>
          <w:lang w:val="pl-PL"/>
        </w:rPr>
      </w:pPr>
      <w:proofErr w:type="spellStart"/>
      <w:r w:rsidRPr="002F7FBC">
        <w:rPr>
          <w:lang w:val="pl-PL"/>
        </w:rPr>
        <w:lastRenderedPageBreak/>
        <w:t>Имя</w:t>
      </w:r>
      <w:proofErr w:type="spellEnd"/>
      <w:r w:rsidRPr="002F7FBC">
        <w:rPr>
          <w:lang w:val="pl-PL"/>
        </w:rPr>
        <w:t xml:space="preserve"> и </w:t>
      </w:r>
      <w:proofErr w:type="spellStart"/>
      <w:r w:rsidRPr="002F7FBC">
        <w:rPr>
          <w:lang w:val="pl-PL"/>
        </w:rPr>
        <w:t>Фамилия</w:t>
      </w:r>
      <w:proofErr w:type="spellEnd"/>
    </w:p>
    <w:p w14:paraId="599FAC97" w14:textId="77777777" w:rsidR="002F7FBC" w:rsidRPr="002F7FBC" w:rsidRDefault="002F7FBC" w:rsidP="002F7FBC">
      <w:pPr>
        <w:spacing w:before="100" w:beforeAutospacing="1" w:after="0" w:line="360" w:lineRule="auto"/>
        <w:rPr>
          <w:rFonts w:asciiTheme="majorHAnsi" w:eastAsiaTheme="majorEastAsia" w:hAnsiTheme="majorHAnsi" w:cstheme="majorBidi"/>
          <w:b/>
          <w:bCs/>
          <w:sz w:val="26"/>
          <w:szCs w:val="26"/>
          <w:lang w:val="pl-PL"/>
        </w:rPr>
      </w:pPr>
      <w:proofErr w:type="spellStart"/>
      <w:r w:rsidRPr="002F7FBC">
        <w:rPr>
          <w:rStyle w:val="Nagwek2Znak"/>
          <w:lang w:val="pl-PL"/>
        </w:rPr>
        <w:t>Личная</w:t>
      </w:r>
      <w:proofErr w:type="spellEnd"/>
      <w:r w:rsidRPr="002F7FBC">
        <w:rPr>
          <w:rStyle w:val="Nagwek2Znak"/>
          <w:lang w:val="pl-PL"/>
        </w:rPr>
        <w:t xml:space="preserve"> </w:t>
      </w:r>
      <w:proofErr w:type="spellStart"/>
      <w:r w:rsidRPr="002F7FBC">
        <w:rPr>
          <w:rStyle w:val="Nagwek2Znak"/>
          <w:lang w:val="pl-PL"/>
        </w:rPr>
        <w:t>информация</w:t>
      </w:r>
      <w:proofErr w:type="spellEnd"/>
      <w:r w:rsidRPr="002F7FBC">
        <w:rPr>
          <w:rFonts w:asciiTheme="majorHAnsi" w:eastAsiaTheme="majorEastAsia" w:hAnsiTheme="majorHAnsi" w:cstheme="majorBidi"/>
          <w:b/>
          <w:bCs/>
          <w:sz w:val="26"/>
          <w:szCs w:val="26"/>
          <w:lang w:val="pl-PL"/>
        </w:rPr>
        <w:br/>
      </w:r>
      <w:proofErr w:type="spellStart"/>
      <w:r w:rsidRPr="002F7FBC">
        <w:rPr>
          <w:rFonts w:asciiTheme="majorHAnsi" w:eastAsiaTheme="majorEastAsia" w:hAnsiTheme="majorHAnsi" w:cstheme="majorBidi"/>
          <w:b/>
          <w:bCs/>
          <w:sz w:val="26"/>
          <w:szCs w:val="26"/>
          <w:lang w:val="pl-PL"/>
        </w:rPr>
        <w:t>Адрес</w:t>
      </w:r>
      <w:proofErr w:type="spellEnd"/>
      <w:r w:rsidRPr="002F7FBC">
        <w:rPr>
          <w:rFonts w:asciiTheme="majorHAnsi" w:eastAsiaTheme="majorEastAsia" w:hAnsiTheme="majorHAnsi" w:cstheme="majorBidi"/>
          <w:b/>
          <w:bCs/>
          <w:sz w:val="26"/>
          <w:szCs w:val="26"/>
          <w:lang w:val="pl-PL"/>
        </w:rPr>
        <w:t>:</w:t>
      </w:r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 xml:space="preserve"> [</w:t>
      </w:r>
      <w:proofErr w:type="spellStart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>Ваш</w:t>
      </w:r>
      <w:proofErr w:type="spellEnd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 xml:space="preserve"> </w:t>
      </w:r>
      <w:proofErr w:type="spellStart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>адрес</w:t>
      </w:r>
      <w:proofErr w:type="spellEnd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>]</w:t>
      </w:r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br/>
      </w:r>
      <w:proofErr w:type="spellStart"/>
      <w:r w:rsidRPr="002F7FBC">
        <w:rPr>
          <w:rFonts w:asciiTheme="majorHAnsi" w:eastAsiaTheme="majorEastAsia" w:hAnsiTheme="majorHAnsi" w:cstheme="majorBidi"/>
          <w:b/>
          <w:bCs/>
          <w:sz w:val="26"/>
          <w:szCs w:val="26"/>
          <w:lang w:val="pl-PL"/>
        </w:rPr>
        <w:t>Телефон</w:t>
      </w:r>
      <w:proofErr w:type="spellEnd"/>
      <w:r w:rsidRPr="002F7FBC">
        <w:rPr>
          <w:rFonts w:asciiTheme="majorHAnsi" w:eastAsiaTheme="majorEastAsia" w:hAnsiTheme="majorHAnsi" w:cstheme="majorBidi"/>
          <w:b/>
          <w:bCs/>
          <w:sz w:val="26"/>
          <w:szCs w:val="26"/>
          <w:lang w:val="pl-PL"/>
        </w:rPr>
        <w:t>:</w:t>
      </w:r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 xml:space="preserve"> [</w:t>
      </w:r>
      <w:proofErr w:type="spellStart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>Ваш</w:t>
      </w:r>
      <w:proofErr w:type="spellEnd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 xml:space="preserve"> </w:t>
      </w:r>
      <w:proofErr w:type="spellStart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>номер</w:t>
      </w:r>
      <w:proofErr w:type="spellEnd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 xml:space="preserve"> </w:t>
      </w:r>
      <w:proofErr w:type="spellStart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>телефона</w:t>
      </w:r>
      <w:proofErr w:type="spellEnd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>]</w:t>
      </w:r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br/>
      </w:r>
      <w:r w:rsidRPr="002F7FBC">
        <w:rPr>
          <w:rFonts w:asciiTheme="majorHAnsi" w:eastAsiaTheme="majorEastAsia" w:hAnsiTheme="majorHAnsi" w:cstheme="majorBidi"/>
          <w:b/>
          <w:bCs/>
          <w:sz w:val="26"/>
          <w:szCs w:val="26"/>
          <w:lang w:val="pl-PL"/>
        </w:rPr>
        <w:t>E-mail:</w:t>
      </w:r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 xml:space="preserve"> [</w:t>
      </w:r>
      <w:proofErr w:type="spellStart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>Ваш</w:t>
      </w:r>
      <w:proofErr w:type="spellEnd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 xml:space="preserve"> </w:t>
      </w:r>
      <w:proofErr w:type="spellStart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>адрес</w:t>
      </w:r>
      <w:proofErr w:type="spellEnd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 xml:space="preserve"> </w:t>
      </w:r>
      <w:proofErr w:type="spellStart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>электронной</w:t>
      </w:r>
      <w:proofErr w:type="spellEnd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 xml:space="preserve"> </w:t>
      </w:r>
      <w:proofErr w:type="spellStart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>почты</w:t>
      </w:r>
      <w:proofErr w:type="spellEnd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>]</w:t>
      </w:r>
    </w:p>
    <w:p w14:paraId="5DACFA4A" w14:textId="733AB7A9" w:rsidR="002F7FBC" w:rsidRPr="002F7FBC" w:rsidRDefault="002F7FBC" w:rsidP="002F7FBC">
      <w:pPr>
        <w:spacing w:before="100" w:beforeAutospacing="1"/>
        <w:rPr>
          <w:rFonts w:asciiTheme="majorHAnsi" w:eastAsiaTheme="majorEastAsia" w:hAnsiTheme="majorHAnsi" w:cstheme="majorBidi"/>
          <w:sz w:val="26"/>
          <w:szCs w:val="26"/>
          <w:lang w:val="pl-PL"/>
        </w:rPr>
      </w:pPr>
      <w:proofErr w:type="spellStart"/>
      <w:r w:rsidRPr="002F7FBC">
        <w:rPr>
          <w:rStyle w:val="Nagwek2Znak"/>
          <w:lang w:val="pl-PL"/>
        </w:rPr>
        <w:t>Опыт</w:t>
      </w:r>
      <w:proofErr w:type="spellEnd"/>
      <w:r w:rsidRPr="002F7FBC">
        <w:rPr>
          <w:rStyle w:val="Nagwek2Znak"/>
          <w:lang w:val="pl-PL"/>
        </w:rPr>
        <w:t xml:space="preserve"> </w:t>
      </w:r>
      <w:proofErr w:type="spellStart"/>
      <w:r w:rsidRPr="002F7FBC">
        <w:rPr>
          <w:rStyle w:val="Nagwek2Znak"/>
          <w:lang w:val="pl-PL"/>
        </w:rPr>
        <w:t>работы</w:t>
      </w:r>
      <w:proofErr w:type="spellEnd"/>
      <w:r w:rsidRPr="002F7FBC">
        <w:rPr>
          <w:rFonts w:asciiTheme="majorHAnsi" w:eastAsiaTheme="majorEastAsia" w:hAnsiTheme="majorHAnsi" w:cstheme="majorBidi"/>
          <w:b/>
          <w:bCs/>
          <w:sz w:val="26"/>
          <w:szCs w:val="26"/>
          <w:lang w:val="pl-PL"/>
        </w:rPr>
        <w:br/>
      </w:r>
      <w:proofErr w:type="spellStart"/>
      <w:r w:rsidRPr="002F7FBC">
        <w:rPr>
          <w:rFonts w:asciiTheme="majorHAnsi" w:eastAsiaTheme="majorEastAsia" w:hAnsiTheme="majorHAnsi" w:cstheme="majorBidi"/>
          <w:b/>
          <w:bCs/>
          <w:sz w:val="26"/>
          <w:szCs w:val="26"/>
          <w:lang w:val="pl-PL"/>
        </w:rPr>
        <w:t>Должность</w:t>
      </w:r>
      <w:proofErr w:type="spellEnd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>: [</w:t>
      </w:r>
      <w:proofErr w:type="spellStart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>Название</w:t>
      </w:r>
      <w:proofErr w:type="spellEnd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 xml:space="preserve"> </w:t>
      </w:r>
      <w:proofErr w:type="spellStart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>должности</w:t>
      </w:r>
      <w:proofErr w:type="spellEnd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>]</w:t>
      </w:r>
      <w:r w:rsidRPr="002F7FBC">
        <w:rPr>
          <w:rFonts w:asciiTheme="majorHAnsi" w:eastAsiaTheme="majorEastAsia" w:hAnsiTheme="majorHAnsi" w:cstheme="majorBidi"/>
          <w:b/>
          <w:bCs/>
          <w:sz w:val="26"/>
          <w:szCs w:val="26"/>
          <w:lang w:val="pl-PL"/>
        </w:rPr>
        <w:br/>
      </w:r>
      <w:proofErr w:type="spellStart"/>
      <w:r w:rsidRPr="002F7FBC">
        <w:rPr>
          <w:rFonts w:asciiTheme="majorHAnsi" w:eastAsiaTheme="majorEastAsia" w:hAnsiTheme="majorHAnsi" w:cstheme="majorBidi"/>
          <w:b/>
          <w:bCs/>
          <w:sz w:val="26"/>
          <w:szCs w:val="26"/>
          <w:lang w:val="pl-PL"/>
        </w:rPr>
        <w:t>Компания</w:t>
      </w:r>
      <w:proofErr w:type="spellEnd"/>
      <w:r w:rsidRPr="002F7FBC">
        <w:rPr>
          <w:rFonts w:asciiTheme="majorHAnsi" w:eastAsiaTheme="majorEastAsia" w:hAnsiTheme="majorHAnsi" w:cstheme="majorBidi"/>
          <w:b/>
          <w:bCs/>
          <w:sz w:val="26"/>
          <w:szCs w:val="26"/>
          <w:lang w:val="pl-PL"/>
        </w:rPr>
        <w:t xml:space="preserve">: </w:t>
      </w:r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>[</w:t>
      </w:r>
      <w:proofErr w:type="spellStart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>Название</w:t>
      </w:r>
      <w:proofErr w:type="spellEnd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 xml:space="preserve"> </w:t>
      </w:r>
      <w:proofErr w:type="spellStart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>компании</w:t>
      </w:r>
      <w:proofErr w:type="spellEnd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>]</w:t>
      </w:r>
      <w:r w:rsidRPr="002F7FBC">
        <w:rPr>
          <w:rFonts w:asciiTheme="majorHAnsi" w:eastAsiaTheme="majorEastAsia" w:hAnsiTheme="majorHAnsi" w:cstheme="majorBidi"/>
          <w:b/>
          <w:bCs/>
          <w:sz w:val="26"/>
          <w:szCs w:val="26"/>
          <w:lang w:val="pl-PL"/>
        </w:rPr>
        <w:br/>
      </w:r>
      <w:proofErr w:type="spellStart"/>
      <w:r w:rsidRPr="002F7FBC">
        <w:rPr>
          <w:rFonts w:asciiTheme="majorHAnsi" w:eastAsiaTheme="majorEastAsia" w:hAnsiTheme="majorHAnsi" w:cstheme="majorBidi"/>
          <w:b/>
          <w:bCs/>
          <w:sz w:val="26"/>
          <w:szCs w:val="26"/>
          <w:lang w:val="pl-PL"/>
        </w:rPr>
        <w:t>Период</w:t>
      </w:r>
      <w:proofErr w:type="spellEnd"/>
      <w:r w:rsidRPr="002F7FBC">
        <w:rPr>
          <w:rFonts w:asciiTheme="majorHAnsi" w:eastAsiaTheme="majorEastAsia" w:hAnsiTheme="majorHAnsi" w:cstheme="majorBidi"/>
          <w:b/>
          <w:bCs/>
          <w:sz w:val="26"/>
          <w:szCs w:val="26"/>
          <w:lang w:val="pl-PL"/>
        </w:rPr>
        <w:t xml:space="preserve"> </w:t>
      </w:r>
      <w:proofErr w:type="spellStart"/>
      <w:r w:rsidRPr="002F7FBC">
        <w:rPr>
          <w:rFonts w:asciiTheme="majorHAnsi" w:eastAsiaTheme="majorEastAsia" w:hAnsiTheme="majorHAnsi" w:cstheme="majorBidi"/>
          <w:b/>
          <w:bCs/>
          <w:sz w:val="26"/>
          <w:szCs w:val="26"/>
          <w:lang w:val="pl-PL"/>
        </w:rPr>
        <w:t>работы</w:t>
      </w:r>
      <w:proofErr w:type="spellEnd"/>
      <w:r w:rsidRPr="002F7FBC">
        <w:rPr>
          <w:rFonts w:asciiTheme="majorHAnsi" w:eastAsiaTheme="majorEastAsia" w:hAnsiTheme="majorHAnsi" w:cstheme="majorBidi"/>
          <w:b/>
          <w:bCs/>
          <w:sz w:val="26"/>
          <w:szCs w:val="26"/>
          <w:lang w:val="pl-PL"/>
        </w:rPr>
        <w:t>:</w:t>
      </w:r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 xml:space="preserve"> [</w:t>
      </w:r>
      <w:proofErr w:type="spellStart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>День</w:t>
      </w:r>
      <w:proofErr w:type="spellEnd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>/</w:t>
      </w:r>
      <w:proofErr w:type="spellStart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>Месяц</w:t>
      </w:r>
      <w:proofErr w:type="spellEnd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>/</w:t>
      </w:r>
      <w:proofErr w:type="spellStart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>Год</w:t>
      </w:r>
      <w:proofErr w:type="spellEnd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 xml:space="preserve"> – </w:t>
      </w:r>
      <w:proofErr w:type="spellStart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>День</w:t>
      </w:r>
      <w:proofErr w:type="spellEnd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>/</w:t>
      </w:r>
      <w:proofErr w:type="spellStart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>Месяц</w:t>
      </w:r>
      <w:proofErr w:type="spellEnd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>/</w:t>
      </w:r>
      <w:proofErr w:type="spellStart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>Год</w:t>
      </w:r>
      <w:proofErr w:type="spellEnd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>]</w:t>
      </w:r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br/>
      </w:r>
      <w:proofErr w:type="spellStart"/>
      <w:r w:rsidRPr="002F7FBC">
        <w:rPr>
          <w:rStyle w:val="Nagwek2Znak"/>
          <w:lang w:val="pl-PL"/>
        </w:rPr>
        <w:t>Обязанности</w:t>
      </w:r>
      <w:proofErr w:type="spellEnd"/>
      <w:r w:rsidRPr="002F7FBC">
        <w:rPr>
          <w:rStyle w:val="Nagwek2Znak"/>
          <w:lang w:val="pl-PL"/>
        </w:rPr>
        <w:t>:</w:t>
      </w:r>
      <w:r w:rsidRPr="002F7FBC">
        <w:rPr>
          <w:rFonts w:asciiTheme="majorHAnsi" w:eastAsiaTheme="majorEastAsia" w:hAnsiTheme="majorHAnsi" w:cstheme="majorBidi"/>
          <w:b/>
          <w:bCs/>
          <w:sz w:val="26"/>
          <w:szCs w:val="26"/>
          <w:lang w:val="pl-PL"/>
        </w:rPr>
        <w:br/>
        <w:t xml:space="preserve">• </w:t>
      </w:r>
      <w:proofErr w:type="spellStart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>Описание</w:t>
      </w:r>
      <w:proofErr w:type="spellEnd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 xml:space="preserve"> </w:t>
      </w:r>
      <w:proofErr w:type="spellStart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>обязанности</w:t>
      </w:r>
      <w:proofErr w:type="spellEnd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 xml:space="preserve"> 1</w:t>
      </w:r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br/>
        <w:t xml:space="preserve">• </w:t>
      </w:r>
      <w:proofErr w:type="spellStart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>Описание</w:t>
      </w:r>
      <w:proofErr w:type="spellEnd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 xml:space="preserve"> </w:t>
      </w:r>
      <w:proofErr w:type="spellStart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>обязанности</w:t>
      </w:r>
      <w:proofErr w:type="spellEnd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 xml:space="preserve"> 2</w:t>
      </w:r>
    </w:p>
    <w:p w14:paraId="500AD621" w14:textId="77777777" w:rsidR="002F7FBC" w:rsidRPr="002F7FBC" w:rsidRDefault="002F7FBC" w:rsidP="002F7FBC">
      <w:pPr>
        <w:spacing w:before="100" w:beforeAutospacing="1" w:after="100" w:afterAutospacing="1"/>
        <w:rPr>
          <w:rFonts w:asciiTheme="majorHAnsi" w:eastAsiaTheme="majorEastAsia" w:hAnsiTheme="majorHAnsi" w:cstheme="majorBidi"/>
          <w:b/>
          <w:bCs/>
          <w:sz w:val="26"/>
          <w:szCs w:val="26"/>
          <w:lang w:val="pl-PL"/>
        </w:rPr>
      </w:pPr>
      <w:proofErr w:type="spellStart"/>
      <w:r w:rsidRPr="002F7FBC">
        <w:rPr>
          <w:rStyle w:val="Nagwek2Znak"/>
          <w:lang w:val="pl-PL"/>
        </w:rPr>
        <w:t>Образование</w:t>
      </w:r>
      <w:proofErr w:type="spellEnd"/>
      <w:r w:rsidRPr="002F7FBC">
        <w:rPr>
          <w:rFonts w:asciiTheme="majorHAnsi" w:eastAsiaTheme="majorEastAsia" w:hAnsiTheme="majorHAnsi" w:cstheme="majorBidi"/>
          <w:b/>
          <w:bCs/>
          <w:sz w:val="26"/>
          <w:szCs w:val="26"/>
          <w:lang w:val="pl-PL"/>
        </w:rPr>
        <w:br/>
      </w:r>
      <w:proofErr w:type="spellStart"/>
      <w:r w:rsidRPr="002F7FBC">
        <w:rPr>
          <w:rFonts w:asciiTheme="majorHAnsi" w:eastAsiaTheme="majorEastAsia" w:hAnsiTheme="majorHAnsi" w:cstheme="majorBidi"/>
          <w:b/>
          <w:bCs/>
          <w:sz w:val="26"/>
          <w:szCs w:val="26"/>
          <w:lang w:val="pl-PL"/>
        </w:rPr>
        <w:t>Университет</w:t>
      </w:r>
      <w:proofErr w:type="spellEnd"/>
      <w:r w:rsidRPr="002F7FBC">
        <w:rPr>
          <w:rFonts w:asciiTheme="majorHAnsi" w:eastAsiaTheme="majorEastAsia" w:hAnsiTheme="majorHAnsi" w:cstheme="majorBidi"/>
          <w:b/>
          <w:bCs/>
          <w:sz w:val="26"/>
          <w:szCs w:val="26"/>
          <w:lang w:val="pl-PL"/>
        </w:rPr>
        <w:t xml:space="preserve">: </w:t>
      </w:r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>[</w:t>
      </w:r>
      <w:proofErr w:type="spellStart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>Название</w:t>
      </w:r>
      <w:proofErr w:type="spellEnd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 xml:space="preserve"> </w:t>
      </w:r>
      <w:proofErr w:type="spellStart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>университета</w:t>
      </w:r>
      <w:proofErr w:type="spellEnd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>]</w:t>
      </w:r>
      <w:r w:rsidRPr="002F7FBC">
        <w:rPr>
          <w:rFonts w:asciiTheme="majorHAnsi" w:eastAsiaTheme="majorEastAsia" w:hAnsiTheme="majorHAnsi" w:cstheme="majorBidi"/>
          <w:b/>
          <w:bCs/>
          <w:sz w:val="26"/>
          <w:szCs w:val="26"/>
          <w:lang w:val="pl-PL"/>
        </w:rPr>
        <w:br/>
      </w:r>
      <w:proofErr w:type="spellStart"/>
      <w:r w:rsidRPr="002F7FBC">
        <w:rPr>
          <w:rFonts w:asciiTheme="majorHAnsi" w:eastAsiaTheme="majorEastAsia" w:hAnsiTheme="majorHAnsi" w:cstheme="majorBidi"/>
          <w:b/>
          <w:bCs/>
          <w:sz w:val="26"/>
          <w:szCs w:val="26"/>
          <w:lang w:val="pl-PL"/>
        </w:rPr>
        <w:t>Специальность</w:t>
      </w:r>
      <w:proofErr w:type="spellEnd"/>
      <w:r w:rsidRPr="002F7FBC">
        <w:rPr>
          <w:rFonts w:asciiTheme="majorHAnsi" w:eastAsiaTheme="majorEastAsia" w:hAnsiTheme="majorHAnsi" w:cstheme="majorBidi"/>
          <w:b/>
          <w:bCs/>
          <w:sz w:val="26"/>
          <w:szCs w:val="26"/>
          <w:lang w:val="pl-PL"/>
        </w:rPr>
        <w:t xml:space="preserve">: </w:t>
      </w:r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>[</w:t>
      </w:r>
      <w:proofErr w:type="spellStart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>Направление</w:t>
      </w:r>
      <w:proofErr w:type="spellEnd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 xml:space="preserve"> </w:t>
      </w:r>
      <w:proofErr w:type="spellStart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>обучения</w:t>
      </w:r>
      <w:proofErr w:type="spellEnd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>]</w:t>
      </w:r>
      <w:r w:rsidRPr="002F7FBC">
        <w:rPr>
          <w:rFonts w:asciiTheme="majorHAnsi" w:eastAsiaTheme="majorEastAsia" w:hAnsiTheme="majorHAnsi" w:cstheme="majorBidi"/>
          <w:b/>
          <w:bCs/>
          <w:sz w:val="26"/>
          <w:szCs w:val="26"/>
          <w:lang w:val="pl-PL"/>
        </w:rPr>
        <w:br/>
      </w:r>
      <w:proofErr w:type="spellStart"/>
      <w:r w:rsidRPr="002F7FBC">
        <w:rPr>
          <w:rFonts w:asciiTheme="majorHAnsi" w:eastAsiaTheme="majorEastAsia" w:hAnsiTheme="majorHAnsi" w:cstheme="majorBidi"/>
          <w:b/>
          <w:bCs/>
          <w:sz w:val="26"/>
          <w:szCs w:val="26"/>
          <w:lang w:val="pl-PL"/>
        </w:rPr>
        <w:t>Период</w:t>
      </w:r>
      <w:proofErr w:type="spellEnd"/>
      <w:r w:rsidRPr="002F7FBC">
        <w:rPr>
          <w:rFonts w:asciiTheme="majorHAnsi" w:eastAsiaTheme="majorEastAsia" w:hAnsiTheme="majorHAnsi" w:cstheme="majorBidi"/>
          <w:b/>
          <w:bCs/>
          <w:sz w:val="26"/>
          <w:szCs w:val="26"/>
          <w:lang w:val="pl-PL"/>
        </w:rPr>
        <w:t xml:space="preserve"> </w:t>
      </w:r>
      <w:proofErr w:type="spellStart"/>
      <w:r w:rsidRPr="002F7FBC">
        <w:rPr>
          <w:rFonts w:asciiTheme="majorHAnsi" w:eastAsiaTheme="majorEastAsia" w:hAnsiTheme="majorHAnsi" w:cstheme="majorBidi"/>
          <w:b/>
          <w:bCs/>
          <w:sz w:val="26"/>
          <w:szCs w:val="26"/>
          <w:lang w:val="pl-PL"/>
        </w:rPr>
        <w:t>обучения</w:t>
      </w:r>
      <w:proofErr w:type="spellEnd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>: [</w:t>
      </w:r>
      <w:proofErr w:type="spellStart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>Месяц</w:t>
      </w:r>
      <w:proofErr w:type="spellEnd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>/</w:t>
      </w:r>
      <w:proofErr w:type="spellStart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>Год</w:t>
      </w:r>
      <w:proofErr w:type="spellEnd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 xml:space="preserve"> - </w:t>
      </w:r>
      <w:proofErr w:type="spellStart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>Месяц</w:t>
      </w:r>
      <w:proofErr w:type="spellEnd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>/</w:t>
      </w:r>
      <w:proofErr w:type="spellStart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>Год</w:t>
      </w:r>
      <w:proofErr w:type="spellEnd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>]</w:t>
      </w:r>
    </w:p>
    <w:p w14:paraId="4AC58362" w14:textId="17ECF85D" w:rsidR="002F7FBC" w:rsidRPr="002F7FBC" w:rsidRDefault="002F7FBC" w:rsidP="002F7FBC">
      <w:pPr>
        <w:spacing w:before="100" w:beforeAutospacing="1" w:after="0"/>
        <w:rPr>
          <w:rFonts w:asciiTheme="majorHAnsi" w:eastAsiaTheme="majorEastAsia" w:hAnsiTheme="majorHAnsi" w:cstheme="majorBidi"/>
          <w:b/>
          <w:bCs/>
          <w:sz w:val="26"/>
          <w:szCs w:val="26"/>
          <w:lang w:val="pl-PL"/>
        </w:rPr>
      </w:pPr>
      <w:proofErr w:type="spellStart"/>
      <w:r w:rsidRPr="002F7FBC">
        <w:rPr>
          <w:rStyle w:val="Nagwek2Znak"/>
          <w:lang w:val="pl-PL"/>
        </w:rPr>
        <w:t>Навыки</w:t>
      </w:r>
      <w:proofErr w:type="spellEnd"/>
      <w:r w:rsidRPr="002F7FBC">
        <w:rPr>
          <w:rFonts w:asciiTheme="majorHAnsi" w:eastAsiaTheme="majorEastAsia" w:hAnsiTheme="majorHAnsi" w:cstheme="majorBidi"/>
          <w:b/>
          <w:bCs/>
          <w:sz w:val="26"/>
          <w:szCs w:val="26"/>
          <w:lang w:val="pl-PL"/>
        </w:rPr>
        <w:br/>
        <w:t xml:space="preserve">• </w:t>
      </w:r>
      <w:proofErr w:type="spellStart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>Навык</w:t>
      </w:r>
      <w:proofErr w:type="spellEnd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 xml:space="preserve"> 1</w:t>
      </w:r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br/>
        <w:t xml:space="preserve">• </w:t>
      </w:r>
      <w:proofErr w:type="spellStart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>Навык</w:t>
      </w:r>
      <w:proofErr w:type="spellEnd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 xml:space="preserve"> 2</w:t>
      </w:r>
    </w:p>
    <w:p w14:paraId="164E26D0" w14:textId="5FDA0CFA" w:rsidR="002F7FBC" w:rsidRPr="002F7FBC" w:rsidRDefault="002F7FBC" w:rsidP="002F7FBC">
      <w:pPr>
        <w:spacing w:before="100" w:beforeAutospacing="1" w:after="100" w:afterAutospacing="1"/>
        <w:rPr>
          <w:rFonts w:asciiTheme="majorHAnsi" w:eastAsiaTheme="majorEastAsia" w:hAnsiTheme="majorHAnsi" w:cstheme="majorBidi"/>
          <w:b/>
          <w:bCs/>
          <w:sz w:val="26"/>
          <w:szCs w:val="26"/>
          <w:lang w:val="pl-PL"/>
        </w:rPr>
      </w:pPr>
      <w:proofErr w:type="spellStart"/>
      <w:r w:rsidRPr="002F7FBC">
        <w:rPr>
          <w:rStyle w:val="Nagwek2Znak"/>
          <w:lang w:val="pl-PL"/>
        </w:rPr>
        <w:t>Курсы</w:t>
      </w:r>
      <w:proofErr w:type="spellEnd"/>
      <w:r w:rsidRPr="002F7FBC">
        <w:rPr>
          <w:rStyle w:val="Nagwek2Znak"/>
          <w:lang w:val="pl-PL"/>
        </w:rPr>
        <w:t xml:space="preserve"> и </w:t>
      </w:r>
      <w:proofErr w:type="spellStart"/>
      <w:r w:rsidRPr="002F7FBC">
        <w:rPr>
          <w:rStyle w:val="Nagwek2Znak"/>
          <w:lang w:val="pl-PL"/>
        </w:rPr>
        <w:t>сертификаты</w:t>
      </w:r>
      <w:proofErr w:type="spellEnd"/>
      <w:r w:rsidRPr="002F7FBC">
        <w:rPr>
          <w:rFonts w:asciiTheme="majorHAnsi" w:eastAsiaTheme="majorEastAsia" w:hAnsiTheme="majorHAnsi" w:cstheme="majorBidi"/>
          <w:b/>
          <w:bCs/>
          <w:sz w:val="26"/>
          <w:szCs w:val="26"/>
          <w:lang w:val="pl-PL"/>
        </w:rPr>
        <w:br/>
        <w:t xml:space="preserve">• </w:t>
      </w:r>
      <w:proofErr w:type="spellStart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>Курс</w:t>
      </w:r>
      <w:proofErr w:type="spellEnd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 xml:space="preserve"> 1</w:t>
      </w:r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br/>
        <w:t xml:space="preserve">• </w:t>
      </w:r>
      <w:proofErr w:type="spellStart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>Курс</w:t>
      </w:r>
      <w:proofErr w:type="spellEnd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 xml:space="preserve"> 2</w:t>
      </w:r>
    </w:p>
    <w:p w14:paraId="4F33B5BB" w14:textId="3AE8A190" w:rsidR="002F7FBC" w:rsidRPr="002F7FBC" w:rsidRDefault="002F7FBC" w:rsidP="002F7FBC">
      <w:pPr>
        <w:spacing w:before="100" w:beforeAutospacing="1" w:after="100" w:afterAutospacing="1"/>
        <w:rPr>
          <w:rFonts w:asciiTheme="majorHAnsi" w:eastAsiaTheme="majorEastAsia" w:hAnsiTheme="majorHAnsi" w:cstheme="majorBidi"/>
          <w:b/>
          <w:bCs/>
          <w:sz w:val="26"/>
          <w:szCs w:val="26"/>
          <w:lang w:val="pl-PL"/>
        </w:rPr>
      </w:pPr>
      <w:proofErr w:type="spellStart"/>
      <w:r w:rsidRPr="002F7FBC">
        <w:rPr>
          <w:rStyle w:val="Nagwek2Znak"/>
          <w:lang w:val="pl-PL"/>
        </w:rPr>
        <w:t>Иностранные</w:t>
      </w:r>
      <w:proofErr w:type="spellEnd"/>
      <w:r w:rsidRPr="002F7FBC">
        <w:rPr>
          <w:rStyle w:val="Nagwek2Znak"/>
          <w:lang w:val="pl-PL"/>
        </w:rPr>
        <w:t xml:space="preserve"> </w:t>
      </w:r>
      <w:proofErr w:type="spellStart"/>
      <w:r w:rsidRPr="002F7FBC">
        <w:rPr>
          <w:rStyle w:val="Nagwek2Znak"/>
          <w:lang w:val="pl-PL"/>
        </w:rPr>
        <w:t>языки</w:t>
      </w:r>
      <w:proofErr w:type="spellEnd"/>
      <w:r w:rsidRPr="002F7FBC">
        <w:rPr>
          <w:rFonts w:asciiTheme="majorHAnsi" w:eastAsiaTheme="majorEastAsia" w:hAnsiTheme="majorHAnsi" w:cstheme="majorBidi"/>
          <w:b/>
          <w:bCs/>
          <w:sz w:val="26"/>
          <w:szCs w:val="26"/>
          <w:lang w:val="pl-PL"/>
        </w:rPr>
        <w:br/>
        <w:t xml:space="preserve">• </w:t>
      </w:r>
      <w:proofErr w:type="spellStart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>Польский</w:t>
      </w:r>
      <w:proofErr w:type="spellEnd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 xml:space="preserve"> (B2)</w:t>
      </w:r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br/>
        <w:t xml:space="preserve">• </w:t>
      </w:r>
      <w:proofErr w:type="spellStart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>Английский</w:t>
      </w:r>
      <w:proofErr w:type="spellEnd"/>
      <w:r w:rsidRPr="002F7FBC">
        <w:rPr>
          <w:rFonts w:asciiTheme="majorHAnsi" w:eastAsiaTheme="majorEastAsia" w:hAnsiTheme="majorHAnsi" w:cstheme="majorBidi"/>
          <w:sz w:val="26"/>
          <w:szCs w:val="26"/>
          <w:lang w:val="pl-PL"/>
        </w:rPr>
        <w:t xml:space="preserve"> (C1)</w:t>
      </w:r>
    </w:p>
    <w:p w14:paraId="0DC6A258" w14:textId="77777777" w:rsidR="00416BFA" w:rsidRDefault="00416BFA" w:rsidP="002F7FBC">
      <w:pPr>
        <w:spacing w:before="100" w:beforeAutospacing="1" w:after="100" w:afterAutospacing="1" w:line="240" w:lineRule="auto"/>
        <w:jc w:val="both"/>
        <w:rPr>
          <w:rFonts w:ascii="Poppins" w:hAnsi="Poppins" w:cs="Poppins"/>
          <w:sz w:val="12"/>
          <w:szCs w:val="12"/>
          <w:lang w:val="pl-PL"/>
        </w:rPr>
      </w:pPr>
      <w:r w:rsidRPr="00E97FDA">
        <w:rPr>
          <w:rFonts w:ascii="Poppins" w:hAnsi="Poppins" w:cs="Poppins"/>
          <w:sz w:val="12"/>
          <w:szCs w:val="12"/>
          <w:lang w:val="pl-PL"/>
        </w:rPr>
        <w:t>Wyrażam zgodę na przetwarzanie moich danych osobowych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564267CC" w14:textId="77777777" w:rsidR="00AD2380" w:rsidRPr="00AD2380" w:rsidRDefault="00AD2380" w:rsidP="00AD2380">
      <w:pPr>
        <w:spacing w:before="100" w:beforeAutospacing="1" w:after="100" w:afterAutospacing="1" w:line="240" w:lineRule="auto"/>
        <w:jc w:val="both"/>
        <w:rPr>
          <w:rFonts w:ascii="Poppins" w:hAnsi="Poppins" w:cs="Poppins"/>
          <w:sz w:val="12"/>
          <w:szCs w:val="12"/>
          <w:lang w:val="pl-PL"/>
        </w:rPr>
      </w:pPr>
    </w:p>
    <w:sectPr w:rsidR="00AD2380" w:rsidRPr="00AD2380" w:rsidSect="00AD2380">
      <w:headerReference w:type="default" r:id="rId8"/>
      <w:pgSz w:w="12240" w:h="15840"/>
      <w:pgMar w:top="1440" w:right="1080" w:bottom="1440" w:left="108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8DD0C" w14:textId="77777777" w:rsidR="004B4BD4" w:rsidRDefault="004B4BD4" w:rsidP="00AD2380">
      <w:pPr>
        <w:spacing w:after="0" w:line="240" w:lineRule="auto"/>
      </w:pPr>
      <w:r>
        <w:separator/>
      </w:r>
    </w:p>
  </w:endnote>
  <w:endnote w:type="continuationSeparator" w:id="0">
    <w:p w14:paraId="73233CFD" w14:textId="77777777" w:rsidR="004B4BD4" w:rsidRDefault="004B4BD4" w:rsidP="00AD2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1B2E1" w14:textId="77777777" w:rsidR="004B4BD4" w:rsidRDefault="004B4BD4" w:rsidP="00AD2380">
      <w:pPr>
        <w:spacing w:after="0" w:line="240" w:lineRule="auto"/>
      </w:pPr>
      <w:r>
        <w:separator/>
      </w:r>
    </w:p>
  </w:footnote>
  <w:footnote w:type="continuationSeparator" w:id="0">
    <w:p w14:paraId="77B9B3DE" w14:textId="77777777" w:rsidR="004B4BD4" w:rsidRDefault="004B4BD4" w:rsidP="00AD2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48D6D" w14:textId="294E5D63" w:rsidR="00AD2380" w:rsidRPr="00375ADF" w:rsidRDefault="00375ADF" w:rsidP="00AD2380">
    <w:pPr>
      <w:pStyle w:val="Nagwek"/>
      <w:jc w:val="right"/>
      <w:rPr>
        <w:color w:val="D9D9D9" w:themeColor="background1" w:themeShade="D9"/>
        <w:lang w:val="pl-PL"/>
      </w:rPr>
    </w:pPr>
    <w:r w:rsidRPr="00375ADF">
      <w:rPr>
        <w:color w:val="D9D9D9" w:themeColor="background1" w:themeShade="D9"/>
        <w:lang w:val="pl-PL"/>
      </w:rPr>
      <w:t>To CV zostało zaprojektowane z praca.qsense.pl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333CFDE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93126846">
    <w:abstractNumId w:val="8"/>
  </w:num>
  <w:num w:numId="2" w16cid:durableId="117795493">
    <w:abstractNumId w:val="6"/>
  </w:num>
  <w:num w:numId="3" w16cid:durableId="952127793">
    <w:abstractNumId w:val="5"/>
  </w:num>
  <w:num w:numId="4" w16cid:durableId="425349910">
    <w:abstractNumId w:val="4"/>
  </w:num>
  <w:num w:numId="5" w16cid:durableId="1614049180">
    <w:abstractNumId w:val="7"/>
  </w:num>
  <w:num w:numId="6" w16cid:durableId="1146971702">
    <w:abstractNumId w:val="3"/>
  </w:num>
  <w:num w:numId="7" w16cid:durableId="918245881">
    <w:abstractNumId w:val="2"/>
  </w:num>
  <w:num w:numId="8" w16cid:durableId="1647278496">
    <w:abstractNumId w:val="1"/>
  </w:num>
  <w:num w:numId="9" w16cid:durableId="510026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42AFF"/>
    <w:rsid w:val="0015074B"/>
    <w:rsid w:val="0029639D"/>
    <w:rsid w:val="002E0D56"/>
    <w:rsid w:val="002F7FBC"/>
    <w:rsid w:val="00326F90"/>
    <w:rsid w:val="00371A46"/>
    <w:rsid w:val="00375ADF"/>
    <w:rsid w:val="00416BFA"/>
    <w:rsid w:val="004B4BD4"/>
    <w:rsid w:val="005A14B8"/>
    <w:rsid w:val="005D7262"/>
    <w:rsid w:val="008172A1"/>
    <w:rsid w:val="00AA1D8D"/>
    <w:rsid w:val="00AD2380"/>
    <w:rsid w:val="00B47730"/>
    <w:rsid w:val="00BF6719"/>
    <w:rsid w:val="00CB0664"/>
    <w:rsid w:val="00D910A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B8315A"/>
  <w14:defaultImageDpi w14:val="300"/>
  <w15:docId w15:val="{848EE7B6-3101-4963-A164-A35B319E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AD23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4002B"/>
      <w:sz w:val="56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23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4002B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D2380"/>
    <w:rPr>
      <w:rFonts w:asciiTheme="majorHAnsi" w:eastAsiaTheme="majorEastAsia" w:hAnsiTheme="majorHAnsi" w:cstheme="majorBidi"/>
      <w:b/>
      <w:bCs/>
      <w:color w:val="E4002B"/>
      <w:sz w:val="56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D2380"/>
    <w:rPr>
      <w:rFonts w:asciiTheme="majorHAnsi" w:eastAsiaTheme="majorEastAsia" w:hAnsiTheme="majorHAnsi" w:cstheme="majorBidi"/>
      <w:b/>
      <w:bCs/>
      <w:color w:val="E4002B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386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Aleksandra Kiera</cp:lastModifiedBy>
  <cp:revision>4</cp:revision>
  <dcterms:created xsi:type="dcterms:W3CDTF">2013-12-23T23:15:00Z</dcterms:created>
  <dcterms:modified xsi:type="dcterms:W3CDTF">2025-03-04T09:21:00Z</dcterms:modified>
  <cp:category/>
</cp:coreProperties>
</file>